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protest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government think was happening outside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the chartist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could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where people after in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while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gathered for henry hunt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massacre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people come to the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people go to see in manchester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injured at peterloo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was set up due to the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died in the massacre</w:t>
            </w:r>
          </w:p>
        </w:tc>
      </w:tr>
    </w:tbl>
    <w:p>
      <w:pPr>
        <w:pStyle w:val="WordBankMedium"/>
      </w:pPr>
      <w:r>
        <w:t xml:space="preserve">   peterloomassacre    </w:t>
      </w:r>
      <w:r>
        <w:t xml:space="preserve">   factories    </w:t>
      </w:r>
      <w:r>
        <w:t xml:space="preserve">   eighteen    </w:t>
      </w:r>
      <w:r>
        <w:t xml:space="preserve">   chartists    </w:t>
      </w:r>
      <w:r>
        <w:t xml:space="preserve">   peterloo    </w:t>
      </w:r>
      <w:r>
        <w:t xml:space="preserve">   rights    </w:t>
      </w:r>
      <w:r>
        <w:t xml:space="preserve">   henryhunt    </w:t>
      </w:r>
      <w:r>
        <w:t xml:space="preserve">   fourhundred    </w:t>
      </w:r>
      <w:r>
        <w:t xml:space="preserve">   richmen    </w:t>
      </w:r>
      <w:r>
        <w:t xml:space="preserve">   bribery    </w:t>
      </w:r>
      <w:r>
        <w:t xml:space="preserve">   revolution    </w:t>
      </w:r>
      <w:r>
        <w:t xml:space="preserve">   sixtythousand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protest</dc:title>
  <dcterms:created xsi:type="dcterms:W3CDTF">2021-10-11T09:03:26Z</dcterms:created>
  <dcterms:modified xsi:type="dcterms:W3CDTF">2021-10-11T09:03:26Z</dcterms:modified>
</cp:coreProperties>
</file>