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people who opposed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of the Civil War was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state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allowed runaway slaves to join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Civil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Southern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president during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slaves did a farmer need to have to be a planter?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Norths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of the Civil War was for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Norther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was...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reason the South lost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commanded the confederate army?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side in the Civil war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Souths main source of income?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Union got soldiers by...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 </dc:title>
  <dcterms:created xsi:type="dcterms:W3CDTF">2021-10-11T09:04:04Z</dcterms:created>
  <dcterms:modified xsi:type="dcterms:W3CDTF">2021-10-11T09:04:04Z</dcterms:modified>
</cp:coreProperties>
</file>