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term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towns situated next to or close to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made out of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 and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trade on a worldwide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have died long 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travel into parts of the world that are unknown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highly organised political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 of someones importance or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rely on;to need the  help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thousand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creativity and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believed to be holy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where some people are more important and have more power than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ceremony that is done in the same way every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overland rout though China and Europe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term 1 </dc:title>
  <dcterms:created xsi:type="dcterms:W3CDTF">2021-10-11T09:04:23Z</dcterms:created>
  <dcterms:modified xsi:type="dcterms:W3CDTF">2021-10-11T09:04:23Z</dcterms:modified>
</cp:coreProperties>
</file>