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to store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nonviolent protests to challenge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american colonist who remand loyal to Britain.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colonist who favored american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a small independent group taking part in irregular fighting.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military force made up of civilians.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refuse to buy items in order to show disapproval.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formally cooperating with with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agreement between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request.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</dc:title>
  <dcterms:created xsi:type="dcterms:W3CDTF">2021-10-11T09:03:39Z</dcterms:created>
  <dcterms:modified xsi:type="dcterms:W3CDTF">2021-10-11T09:03:39Z</dcterms:modified>
</cp:coreProperties>
</file>