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word scramble </w:t>
      </w:r>
    </w:p>
    <w:p>
      <w:pPr>
        <w:pStyle w:val="Questions"/>
      </w:pPr>
      <w:r>
        <w:t xml:space="preserve">1. LSIEIEMNABT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CAFITJNIUTIOS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IIPELNCRP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NYNYRTA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DPNURCEE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TRTIANNES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RABFIODLME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RSPUU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YDEPOTOSRI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ACIDDN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VEYL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OCTNNES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LPEMI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LHOIBSA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UFAGIET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SFLE IVETDNE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LULBINEANEA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ASTENS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ENICVE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scramble </dc:title>
  <dcterms:created xsi:type="dcterms:W3CDTF">2021-10-11T09:05:26Z</dcterms:created>
  <dcterms:modified xsi:type="dcterms:W3CDTF">2021-10-11T09:05:26Z</dcterms:modified>
</cp:coreProperties>
</file>