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word scramble</w:t>
      </w:r>
    </w:p>
    <w:p>
      <w:pPr>
        <w:pStyle w:val="Questions"/>
      </w:pPr>
      <w:r>
        <w:t xml:space="preserve">1. -76771751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DMAE CITAETCEYLR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ARDWNE NSJNHOO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UELYSSS .S GATNR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MABAHAR LCNINOL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EGREGO GTNNHOAWIS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NOHJ SMAAD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AJMES OSNDMAI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TMHOAS FONEFJRES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WDNERA JCKOSAN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HNJO TERLY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WORWOOD ONLIWS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1775-1776    </w:t>
      </w:r>
      <w:r>
        <w:t xml:space="preserve">   made electricaty    </w:t>
      </w:r>
      <w:r>
        <w:t xml:space="preserve">   andrew johnson    </w:t>
      </w:r>
      <w:r>
        <w:t xml:space="preserve">   ulysses s. grant    </w:t>
      </w:r>
      <w:r>
        <w:t xml:space="preserve">   abraham lincoln    </w:t>
      </w:r>
      <w:r>
        <w:t xml:space="preserve">   george washington    </w:t>
      </w:r>
      <w:r>
        <w:t xml:space="preserve">   john adams    </w:t>
      </w:r>
      <w:r>
        <w:t xml:space="preserve">   james madison    </w:t>
      </w:r>
      <w:r>
        <w:t xml:space="preserve">   thomas jefferson    </w:t>
      </w:r>
      <w:r>
        <w:t xml:space="preserve">   andrew jackson    </w:t>
      </w:r>
      <w:r>
        <w:t xml:space="preserve">   john tyler    </w:t>
      </w:r>
      <w:r>
        <w:t xml:space="preserve">   woodrow wilson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word scramble</dc:title>
  <dcterms:created xsi:type="dcterms:W3CDTF">2021-10-11T09:04:18Z</dcterms:created>
  <dcterms:modified xsi:type="dcterms:W3CDTF">2021-10-11T09:04:18Z</dcterms:modified>
</cp:coreProperties>
</file>