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</w:tbl>
    <w:p>
      <w:pPr>
        <w:pStyle w:val="WordBankMedium"/>
      </w:pPr>
      <w:r>
        <w:t xml:space="preserve">   era of good feelings    </w:t>
      </w:r>
      <w:r>
        <w:t xml:space="preserve">   magna carta    </w:t>
      </w:r>
      <w:r>
        <w:t xml:space="preserve">   bill of rights    </w:t>
      </w:r>
      <w:r>
        <w:t xml:space="preserve">   civil war    </w:t>
      </w:r>
      <w:r>
        <w:t xml:space="preserve">   1861 - 1865    </w:t>
      </w:r>
      <w:r>
        <w:t xml:space="preserve">   1776    </w:t>
      </w:r>
      <w:r>
        <w:t xml:space="preserve">   constitutioin    </w:t>
      </w:r>
      <w:r>
        <w:t xml:space="preserve">   slavery    </w:t>
      </w:r>
      <w:r>
        <w:t xml:space="preserve">   dread scott    </w:t>
      </w:r>
      <w:r>
        <w:t xml:space="preserve">   mercantilism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 search</dc:title>
  <dcterms:created xsi:type="dcterms:W3CDTF">2021-10-11T09:04:57Z</dcterms:created>
  <dcterms:modified xsi:type="dcterms:W3CDTF">2021-10-11T09:04:57Z</dcterms:modified>
</cp:coreProperties>
</file>