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13 colonies    </w:t>
      </w:r>
      <w:r>
        <w:t xml:space="preserve">   gettysburg    </w:t>
      </w:r>
      <w:r>
        <w:t xml:space="preserve">   slavery    </w:t>
      </w:r>
      <w:r>
        <w:t xml:space="preserve">   constitution    </w:t>
      </w:r>
      <w:r>
        <w:t xml:space="preserve">   dred scott    </w:t>
      </w:r>
      <w:r>
        <w:t xml:space="preserve">   revolution    </w:t>
      </w:r>
      <w:r>
        <w:t xml:space="preserve">   1776    </w:t>
      </w:r>
      <w:r>
        <w:t xml:space="preserve">   1861-1865    </w:t>
      </w:r>
      <w:r>
        <w:t xml:space="preserve">   civil war    </w:t>
      </w:r>
      <w:r>
        <w:t xml:space="preserve">   magna carta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word search</dc:title>
  <dcterms:created xsi:type="dcterms:W3CDTF">2021-10-11T09:04:59Z</dcterms:created>
  <dcterms:modified xsi:type="dcterms:W3CDTF">2021-10-11T09:04:59Z</dcterms:modified>
</cp:coreProperties>
</file>