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punishment    </w:t>
      </w:r>
      <w:r>
        <w:t xml:space="preserve">   abuse    </w:t>
      </w:r>
      <w:r>
        <w:t xml:space="preserve">   arrest    </w:t>
      </w:r>
      <w:r>
        <w:t xml:space="preserve">   black    </w:t>
      </w:r>
      <w:r>
        <w:t xml:space="preserve">   captivity    </w:t>
      </w:r>
      <w:r>
        <w:t xml:space="preserve">   chains    </w:t>
      </w:r>
      <w:r>
        <w:t xml:space="preserve">   child    </w:t>
      </w:r>
      <w:r>
        <w:t xml:space="preserve">   civil    </w:t>
      </w:r>
      <w:r>
        <w:t xml:space="preserve">   crime    </w:t>
      </w:r>
      <w:r>
        <w:t xml:space="preserve">   fear    </w:t>
      </w:r>
      <w:r>
        <w:t xml:space="preserve">   human    </w:t>
      </w:r>
      <w:r>
        <w:t xml:space="preserve">   labor    </w:t>
      </w:r>
      <w:r>
        <w:t xml:space="preserve">   pain    </w:t>
      </w:r>
      <w:r>
        <w:t xml:space="preserve">   prison    </w:t>
      </w:r>
      <w:r>
        <w:t xml:space="preserve">   property    </w:t>
      </w:r>
      <w:r>
        <w:t xml:space="preserve">   security    </w:t>
      </w:r>
      <w:r>
        <w:t xml:space="preserve">   slavary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  </dc:title>
  <dcterms:created xsi:type="dcterms:W3CDTF">2021-10-11T09:05:30Z</dcterms:created>
  <dcterms:modified xsi:type="dcterms:W3CDTF">2021-10-11T09:05:30Z</dcterms:modified>
</cp:coreProperties>
</file>