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 7E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deterioated    </w:t>
      </w:r>
      <w:r>
        <w:t xml:space="preserve">   civliisation    </w:t>
      </w:r>
      <w:r>
        <w:t xml:space="preserve">   cultivation    </w:t>
      </w:r>
      <w:r>
        <w:t xml:space="preserve">   nile    </w:t>
      </w:r>
      <w:r>
        <w:t xml:space="preserve">   habitation    </w:t>
      </w:r>
      <w:r>
        <w:t xml:space="preserve">   himalayan    </w:t>
      </w:r>
      <w:r>
        <w:t xml:space="preserve">   harappa    </w:t>
      </w:r>
      <w:r>
        <w:t xml:space="preserve">   hindu    </w:t>
      </w:r>
      <w:r>
        <w:t xml:space="preserve">   indus    </w:t>
      </w:r>
      <w:r>
        <w:t xml:space="preserve">   millenium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 7E</dc:title>
  <dcterms:created xsi:type="dcterms:W3CDTF">2021-10-11T09:05:18Z</dcterms:created>
  <dcterms:modified xsi:type="dcterms:W3CDTF">2021-10-11T09:05:18Z</dcterms:modified>
</cp:coreProperties>
</file>