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hit the slopes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light and fluffy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toughing the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a pizza to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binding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white spots on 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alps 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stem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 carrier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toughest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jacket filling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hit the slopes</dc:title>
  <dcterms:created xsi:type="dcterms:W3CDTF">2021-10-11T09:04:09Z</dcterms:created>
  <dcterms:modified xsi:type="dcterms:W3CDTF">2021-10-11T09:04:09Z</dcterms:modified>
</cp:coreProperties>
</file>