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hitler's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hidden    </w:t>
      </w:r>
      <w:r>
        <w:t xml:space="preserve">   farm    </w:t>
      </w:r>
      <w:r>
        <w:t xml:space="preserve">   disappear    </w:t>
      </w:r>
      <w:r>
        <w:t xml:space="preserve">   flee    </w:t>
      </w:r>
      <w:r>
        <w:t xml:space="preserve">   little tracey    </w:t>
      </w:r>
      <w:r>
        <w:t xml:space="preserve">   bunker    </w:t>
      </w:r>
      <w:r>
        <w:t xml:space="preserve">   refugee camps    </w:t>
      </w:r>
      <w:r>
        <w:t xml:space="preserve">   ben    </w:t>
      </w:r>
      <w:r>
        <w:t xml:space="preserve">   australia    </w:t>
      </w:r>
      <w:r>
        <w:t xml:space="preserve">   gelber    </w:t>
      </w:r>
      <w:r>
        <w:t xml:space="preserve">   daughter    </w:t>
      </w:r>
      <w:r>
        <w:t xml:space="preserve">   war    </w:t>
      </w:r>
      <w:r>
        <w:t xml:space="preserve">   duffy    </w:t>
      </w:r>
      <w:r>
        <w:t xml:space="preserve">   jews    </w:t>
      </w:r>
      <w:r>
        <w:t xml:space="preserve">   germany    </w:t>
      </w:r>
      <w:r>
        <w:t xml:space="preserve">   story    </w:t>
      </w:r>
      <w:r>
        <w:t xml:space="preserve">   anna    </w:t>
      </w:r>
      <w:r>
        <w:t xml:space="preserve">   heidi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daughter</dc:title>
  <dcterms:created xsi:type="dcterms:W3CDTF">2021-10-11T09:05:22Z</dcterms:created>
  <dcterms:modified xsi:type="dcterms:W3CDTF">2021-10-11T09:05:22Z</dcterms:modified>
</cp:coreProperties>
</file>