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hitta orden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</w:tbl>
    <w:p>
      <w:pPr>
        <w:pStyle w:val="WordBankMedium"/>
      </w:pPr>
      <w:r>
        <w:t xml:space="preserve">   häst    </w:t>
      </w:r>
      <w:r>
        <w:t xml:space="preserve">   kalv    </w:t>
      </w:r>
      <w:r>
        <w:t xml:space="preserve">   ko    </w:t>
      </w:r>
      <w:r>
        <w:t xml:space="preserve">   tjur    </w:t>
      </w:r>
      <w:r>
        <w:t xml:space="preserve">   mås    </w:t>
      </w:r>
      <w:r>
        <w:t xml:space="preserve">   fjäril    </w:t>
      </w:r>
      <w:r>
        <w:t xml:space="preserve">   giraff    </w:t>
      </w:r>
      <w:r>
        <w:t xml:space="preserve">   grävling    </w:t>
      </w:r>
      <w:r>
        <w:t xml:space="preserve">   hund    </w:t>
      </w:r>
      <w:r>
        <w:t xml:space="preserve">   järv    </w:t>
      </w:r>
      <w:r>
        <w:t xml:space="preserve">   kamel    </w:t>
      </w:r>
      <w:r>
        <w:t xml:space="preserve">   katt    </w:t>
      </w:r>
      <w:r>
        <w:t xml:space="preserve">   lejon    </w:t>
      </w:r>
      <w:r>
        <w:t xml:space="preserve">   lemmel    </w:t>
      </w:r>
      <w:r>
        <w:t xml:space="preserve">   mask    </w:t>
      </w:r>
      <w:r>
        <w:t xml:space="preserve">   mus    </w:t>
      </w:r>
      <w:r>
        <w:t xml:space="preserve">   orm    </w:t>
      </w:r>
      <w:r>
        <w:t xml:space="preserve">   råtta    </w:t>
      </w:r>
      <w:r>
        <w:t xml:space="preserve">   skalbagge    </w:t>
      </w:r>
      <w:r>
        <w:t xml:space="preserve">   tiger    </w:t>
      </w:r>
      <w:r>
        <w:t xml:space="preserve">   örn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hitta orden</dc:title>
  <dcterms:created xsi:type="dcterms:W3CDTF">2021-10-11T09:05:29Z</dcterms:created>
  <dcterms:modified xsi:type="dcterms:W3CDTF">2021-10-11T09:05:29Z</dcterms:modified>
</cp:coreProperties>
</file>