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where hiv rna is transformed to hiv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children living with hiv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aids stand for? Acquired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final stage in the hiv life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hiv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cells does hiv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 common in people with with hiv, but rare in people who do not have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infections that occur in people with weaker immune systems, including people with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leading cause of death for people with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case of hiv in u.s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crossword</dc:title>
  <dcterms:created xsi:type="dcterms:W3CDTF">2021-10-11T09:05:29Z</dcterms:created>
  <dcterms:modified xsi:type="dcterms:W3CDTF">2021-10-11T09:05:29Z</dcterms:modified>
</cp:coreProperties>
</file>