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hjhgjkgkjhgkjhgkjhg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bdfs    </w:t>
      </w:r>
      <w:r>
        <w:t xml:space="preserve">   gdfsb    </w:t>
      </w:r>
      <w:r>
        <w:t xml:space="preserve">   sfvsddf    </w:t>
      </w:r>
      <w:r>
        <w:t xml:space="preserve">   dzfgdzvszf    </w:t>
      </w:r>
      <w:r>
        <w:t xml:space="preserve">   xvcvfvfzd    </w:t>
      </w:r>
      <w:r>
        <w:t xml:space="preserve">   xxvxzv    </w:t>
      </w:r>
      <w:r>
        <w:t xml:space="preserve">   x    </w:t>
      </w:r>
      <w:r>
        <w:t xml:space="preserve">   xx    </w:t>
      </w:r>
      <w:r>
        <w:t xml:space="preserve">   chc    </w:t>
      </w:r>
      <w:r>
        <w:t xml:space="preserve">   fhdbsfjn    </w:t>
      </w:r>
      <w:r>
        <w:t xml:space="preserve">   sfjksdhakjfgskajh    </w:t>
      </w:r>
      <w:r>
        <w:t xml:space="preserve">   khdslkjhjhgkj    </w:t>
      </w:r>
      <w:r>
        <w:t xml:space="preserve">   jeremiah jahnke    </w:t>
      </w:r>
      <w:r>
        <w:t xml:space="preserve">   hgjhgsdfgsakjgfffff    </w:t>
      </w:r>
      <w:r>
        <w:t xml:space="preserve">   gsfgsjdfjd    </w:t>
      </w:r>
      <w:r>
        <w:t xml:space="preserve">   erehdkgsdkfjh    </w:t>
      </w:r>
      <w:r>
        <w:t xml:space="preserve">   ghhghjh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hjhgjkgkjhgkjhgkjhg</dc:title>
  <dcterms:created xsi:type="dcterms:W3CDTF">2021-10-11T09:05:38Z</dcterms:created>
  <dcterms:modified xsi:type="dcterms:W3CDTF">2021-10-11T09:05:38Z</dcterms:modified>
</cp:coreProperties>
</file>