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hobbies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컴퓨터게임하기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산 오르다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영화보러가다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책읽다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줄넘기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사진 찍다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음악듣다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쇼핑가다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그림그리기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산책하다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hobbies</dc:title>
  <dcterms:created xsi:type="dcterms:W3CDTF">2021-10-11T09:04:46Z</dcterms:created>
  <dcterms:modified xsi:type="dcterms:W3CDTF">2021-10-11T09:04:46Z</dcterms:modified>
</cp:coreProperties>
</file>