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lamb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some one legally bounce to a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of like a sward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in a specific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belongings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amazing or surprising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or move slowly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</dc:title>
  <dcterms:created xsi:type="dcterms:W3CDTF">2021-10-11T09:04:25Z</dcterms:created>
  <dcterms:modified xsi:type="dcterms:W3CDTF">2021-10-11T09:04:25Z</dcterms:modified>
</cp:coreProperties>
</file>