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hobbit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 a way that expresses happiness or satisfaction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adjective form of shingle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incapable of suffering or feeling pain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quality of being evil or morally wrong.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without the knowledge of (someone)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fat, round, or bulging.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short human like being, with massive feet.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•be more impressive or successful than (another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climb, move, or get in or out of something in an awkward and laborious way, typically using both hands and feet.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causing one to feel tired or bored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shine faintly with a wavering light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extremely hungry.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worn around fingers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loud and confused noise, especially that of people shouting vehemently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causing hatred or disgust; repulsive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hobbit crossword</dc:title>
  <dcterms:created xsi:type="dcterms:W3CDTF">2021-10-11T09:05:24Z</dcterms:created>
  <dcterms:modified xsi:type="dcterms:W3CDTF">2021-10-11T09:05:24Z</dcterms:modified>
</cp:coreProperties>
</file>