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penaldy    </w:t>
      </w:r>
      <w:r>
        <w:t xml:space="preserve">   cold    </w:t>
      </w:r>
      <w:r>
        <w:t xml:space="preserve">   playoffs    </w:t>
      </w:r>
      <w:r>
        <w:t xml:space="preserve">   rink    </w:t>
      </w:r>
      <w:r>
        <w:t xml:space="preserve">   goalie    </w:t>
      </w:r>
      <w:r>
        <w:t xml:space="preserve">   hockey    </w:t>
      </w:r>
      <w:r>
        <w:t xml:space="preserve">   hockeystick    </w:t>
      </w:r>
      <w:r>
        <w:t xml:space="preserve">   nets    </w:t>
      </w:r>
      <w:r>
        <w:t xml:space="preserve">   players    </w:t>
      </w:r>
      <w:r>
        <w:t xml:space="preserve">   puck    </w:t>
      </w:r>
      <w:r>
        <w:t xml:space="preserve">   skates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2021-10-11T09:06:12Z</dcterms:created>
  <dcterms:modified xsi:type="dcterms:W3CDTF">2021-10-11T09:06:12Z</dcterms:modified>
</cp:coreProperties>
</file>