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number    </w:t>
      </w:r>
      <w:r>
        <w:t xml:space="preserve">   stick    </w:t>
      </w:r>
      <w:r>
        <w:t xml:space="preserve">   coach    </w:t>
      </w:r>
      <w:r>
        <w:t xml:space="preserve">   timbits    </w:t>
      </w:r>
      <w:r>
        <w:t xml:space="preserve">   referee    </w:t>
      </w:r>
      <w:r>
        <w:t xml:space="preserve">   jersey    </w:t>
      </w:r>
      <w:r>
        <w:t xml:space="preserve">   goalie    </w:t>
      </w:r>
      <w:r>
        <w:t xml:space="preserve">   pizza    </w:t>
      </w:r>
      <w:r>
        <w:t xml:space="preserve">   socks    </w:t>
      </w:r>
      <w:r>
        <w:t xml:space="preserve">   goal    </w:t>
      </w:r>
      <w:r>
        <w:t xml:space="preserve">   puck    </w:t>
      </w:r>
      <w:r>
        <w:t xml:space="preserve">   hawks    </w:t>
      </w:r>
      <w:r>
        <w:t xml:space="preserve">   luck    </w:t>
      </w:r>
      <w:r>
        <w:t xml:space="preserve">   game    </w:t>
      </w:r>
      <w:r>
        <w:t xml:space="preserve">   team    </w:t>
      </w:r>
      <w:r>
        <w:t xml:space="preserve">   hockey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2021-10-11T09:06:31Z</dcterms:created>
  <dcterms:modified xsi:type="dcterms:W3CDTF">2021-10-11T09:06:31Z</dcterms:modified>
</cp:coreProperties>
</file>