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Bob    </w:t>
      </w:r>
      <w:r>
        <w:t xml:space="preserve">   Cam    </w:t>
      </w:r>
      <w:r>
        <w:t xml:space="preserve">   Cbj    </w:t>
      </w:r>
      <w:r>
        <w:t xml:space="preserve">   Center    </w:t>
      </w:r>
      <w:r>
        <w:t xml:space="preserve">   Columbus    </w:t>
      </w:r>
      <w:r>
        <w:t xml:space="preserve">   Defense    </w:t>
      </w:r>
      <w:r>
        <w:t xml:space="preserve">   Ice    </w:t>
      </w:r>
      <w:r>
        <w:t xml:space="preserve">   Jackes    </w:t>
      </w:r>
      <w:r>
        <w:t xml:space="preserve">   Jenner    </w:t>
      </w:r>
      <w:r>
        <w:t xml:space="preserve">   Net    </w:t>
      </w:r>
      <w:r>
        <w:t xml:space="preserve">   Puck    </w:t>
      </w:r>
      <w:r>
        <w:t xml:space="preserve">  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2021-10-11T09:05:39Z</dcterms:created>
  <dcterms:modified xsi:type="dcterms:W3CDTF">2021-10-11T09:05:39Z</dcterms:modified>
</cp:coreProperties>
</file>