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p>
      <w:pPr>
        <w:pStyle w:val="Questions"/>
      </w:pPr>
      <w:r>
        <w:t xml:space="preserve">1. LFDEI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KLICF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OTGDUURMHA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HKCEOY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LBLA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DHANURGSI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HAKMOAWT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EVELNE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TSIKC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2021-10-11T09:05:43Z</dcterms:created>
  <dcterms:modified xsi:type="dcterms:W3CDTF">2021-10-11T09:05:43Z</dcterms:modified>
</cp:coreProperties>
</file>