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hockey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Zamboni    </w:t>
      </w:r>
      <w:r>
        <w:t xml:space="preserve">   game    </w:t>
      </w:r>
      <w:r>
        <w:t xml:space="preserve">   lose    </w:t>
      </w:r>
      <w:r>
        <w:t xml:space="preserve">   alberta    </w:t>
      </w:r>
      <w:r>
        <w:t xml:space="preserve">   team    </w:t>
      </w:r>
      <w:r>
        <w:t xml:space="preserve">   boards    </w:t>
      </w:r>
      <w:r>
        <w:t xml:space="preserve">   rink    </w:t>
      </w:r>
      <w:r>
        <w:t xml:space="preserve">   ice    </w:t>
      </w:r>
      <w:r>
        <w:t xml:space="preserve">   penalty    </w:t>
      </w:r>
      <w:r>
        <w:t xml:space="preserve">   pass    </w:t>
      </w:r>
      <w:r>
        <w:t xml:space="preserve">   slapshot    </w:t>
      </w:r>
      <w:r>
        <w:t xml:space="preserve">   shootout    </w:t>
      </w:r>
      <w:r>
        <w:t xml:space="preserve">   overtime    </w:t>
      </w:r>
      <w:r>
        <w:t xml:space="preserve">   period    </w:t>
      </w:r>
      <w:r>
        <w:t xml:space="preserve">   helmet    </w:t>
      </w:r>
      <w:r>
        <w:t xml:space="preserve">   shoot    </w:t>
      </w:r>
      <w:r>
        <w:t xml:space="preserve">   arena    </w:t>
      </w:r>
      <w:r>
        <w:t xml:space="preserve">   canada    </w:t>
      </w:r>
      <w:r>
        <w:t xml:space="preserve">   goal    </w:t>
      </w:r>
      <w:r>
        <w:t xml:space="preserve">   goalie    </w:t>
      </w:r>
      <w:r>
        <w:t xml:space="preserve">   hockey    </w:t>
      </w:r>
      <w:r>
        <w:t xml:space="preserve">   net    </w:t>
      </w:r>
      <w:r>
        <w:t xml:space="preserve">   playoff    </w:t>
      </w:r>
      <w:r>
        <w:t xml:space="preserve">   puck    </w:t>
      </w:r>
      <w:r>
        <w:t xml:space="preserve">   referee    </w:t>
      </w:r>
      <w:r>
        <w:t xml:space="preserve">   score    </w:t>
      </w:r>
      <w:r>
        <w:t xml:space="preserve">   skate    </w:t>
      </w:r>
      <w:r>
        <w:t xml:space="preserve">   sport    </w:t>
      </w:r>
      <w:r>
        <w:t xml:space="preserve">   stick    </w:t>
      </w:r>
      <w:r>
        <w:t xml:space="preserve">   win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hockey</dc:title>
  <dcterms:created xsi:type="dcterms:W3CDTF">2021-10-11T09:05:45Z</dcterms:created>
  <dcterms:modified xsi:type="dcterms:W3CDTF">2021-10-11T09:05:45Z</dcterms:modified>
</cp:coreProperties>
</file>