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p>
      <w:pPr>
        <w:pStyle w:val="Questions"/>
      </w:pPr>
      <w:r>
        <w:t xml:space="preserve">1. NRIK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ASKET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RCOWD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OIAGLE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TMEA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ACADNA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NAMOIZB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REODIP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CKENCHIG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HYOCKE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MLETEH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IWN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RFEEERE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ASDROB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ECREH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COSRE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rink    </w:t>
      </w:r>
      <w:r>
        <w:t xml:space="preserve">   skate    </w:t>
      </w:r>
      <w:r>
        <w:t xml:space="preserve">   crowd    </w:t>
      </w:r>
      <w:r>
        <w:t xml:space="preserve">   goalie    </w:t>
      </w:r>
      <w:r>
        <w:t xml:space="preserve">   goal    </w:t>
      </w:r>
      <w:r>
        <w:t xml:space="preserve">   team    </w:t>
      </w:r>
      <w:r>
        <w:t xml:space="preserve">   Canada     </w:t>
      </w:r>
      <w:r>
        <w:t xml:space="preserve">   Zamboni     </w:t>
      </w:r>
      <w:r>
        <w:t xml:space="preserve">   game    </w:t>
      </w:r>
      <w:r>
        <w:t xml:space="preserve">   ice    </w:t>
      </w:r>
      <w:r>
        <w:t xml:space="preserve">   period    </w:t>
      </w:r>
      <w:r>
        <w:t xml:space="preserve">   checking     </w:t>
      </w:r>
      <w:r>
        <w:t xml:space="preserve">   hockey    </w:t>
      </w:r>
      <w:r>
        <w:t xml:space="preserve">   helmet    </w:t>
      </w:r>
      <w:r>
        <w:t xml:space="preserve">   lose    </w:t>
      </w:r>
      <w:r>
        <w:t xml:space="preserve">   win     </w:t>
      </w:r>
      <w:r>
        <w:t xml:space="preserve">   referee     </w:t>
      </w:r>
      <w:r>
        <w:t xml:space="preserve">   boards    </w:t>
      </w:r>
      <w:r>
        <w:t xml:space="preserve">   cheer    </w:t>
      </w:r>
      <w:r>
        <w:t xml:space="preserve">   score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2021-10-11T09:05:47Z</dcterms:created>
  <dcterms:modified xsi:type="dcterms:W3CDTF">2021-10-11T09:05:47Z</dcterms:modified>
</cp:coreProperties>
</file>