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lucky play 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use to protect their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equipment they use to slide on the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 use instead of a ball on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coach?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players are in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do we play hockey?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period are in a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sport in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lucky play shot</dc:title>
  <dcterms:created xsi:type="dcterms:W3CDTF">2021-10-11T09:06:06Z</dcterms:created>
  <dcterms:modified xsi:type="dcterms:W3CDTF">2021-10-11T09:06:06Z</dcterms:modified>
</cp:coreProperties>
</file>