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the home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penguin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chicago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minutes for delay of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players aloud on ice for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goalie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predators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player crosses blueline ahead of puck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canadians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cup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hurricanes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wore number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refrees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canadians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pittsburg beat for cup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time</dc:title>
  <dcterms:created xsi:type="dcterms:W3CDTF">2021-10-11T09:05:03Z</dcterms:created>
  <dcterms:modified xsi:type="dcterms:W3CDTF">2021-10-11T09:05:03Z</dcterms:modified>
</cp:coreProperties>
</file>