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hoe moet ek bid </w:t>
      </w:r>
    </w:p>
    <w:p>
      <w:pPr>
        <w:pStyle w:val="Questions"/>
      </w:pPr>
      <w:r>
        <w:t xml:space="preserve">1. SIT OF TASAN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OVOR IBOOURG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EAGIGSNA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OILE LSAF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DAHNE LPEO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HDAROP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BPRNEAOA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LEALEN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IGGDEUR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LSTEOFEB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ONES EAVRD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EEMABIKNRN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TSAELPO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ANEM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hoe moet ek bid </dc:title>
  <dcterms:created xsi:type="dcterms:W3CDTF">2021-10-11T09:05:46Z</dcterms:created>
  <dcterms:modified xsi:type="dcterms:W3CDTF">2021-10-11T09:05:46Z</dcterms:modified>
</cp:coreProperties>
</file>