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 me introduce you to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he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his/her/your (formal)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 me introduce you to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are you?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are you?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 morning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 tomorrow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pleasure is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you?(formal)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she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it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Delighted/Pleased to meet you (masculine)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are you from? (familiar)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And you?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hola</dc:title>
  <dcterms:created xsi:type="dcterms:W3CDTF">2021-10-11T09:05:45Z</dcterms:created>
  <dcterms:modified xsi:type="dcterms:W3CDTF">2021-10-11T09:05:45Z</dcterms:modified>
</cp:coreProperties>
</file>