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hold-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tissue that holds muscle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hesitant, holding back final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hold back from an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hold back to keep from proceeding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legal ownership of an invention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have within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hold out, unbend, stretch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holding someone back as form of punishment for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holds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that has the rights to live in a residence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hold- crossword puzzle</dc:title>
  <dcterms:created xsi:type="dcterms:W3CDTF">2021-10-11T09:05:36Z</dcterms:created>
  <dcterms:modified xsi:type="dcterms:W3CDTF">2021-10-11T09:05:36Z</dcterms:modified>
</cp:coreProperties>
</file>