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hold it!!!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simian tool?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rosie set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not a slot , it's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glue has a cow..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coarse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it a square or hex...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and that's a lock!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not steel around your neck.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mollusk with a "P"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there's an epoxy and there's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its strength is not on a Christmas tree..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vel___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it takes two (parts) baby..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hook and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it's not a tap...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it's so coarse!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some just will not ______ to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it's none of your 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you hang your hat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over the shoiulders holders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don't get all _______ around the axle.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 bird in my drawer?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oh Mr. Pitt!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or ___ to be..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do this on a sloop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just a fancy-danged belt!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don't use a paper clip,  just ______ it..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not from a tree..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 a letter and it's a sin..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wood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these will help in a "spot"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take her hand in yours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will keep you from sliding..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just drive it in at an angle....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 sure it's right!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are all about iron.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it's used for posters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concrete will crack, but the -----makes it strong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sometimes it just won't budge..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should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it's like lightning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some use yards, some use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it takes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it's a 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he "______"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vice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difference between a capscrew and a bolt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take a stab...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hold it!!!</dc:title>
  <dcterms:created xsi:type="dcterms:W3CDTF">2021-10-11T09:06:59Z</dcterms:created>
  <dcterms:modified xsi:type="dcterms:W3CDTF">2021-10-11T09:06:59Z</dcterms:modified>
</cp:coreProperties>
</file>