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 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armpit    </w:t>
      </w:r>
      <w:r>
        <w:t xml:space="preserve">   tingle    </w:t>
      </w:r>
      <w:r>
        <w:t xml:space="preserve">   shade    </w:t>
      </w:r>
      <w:r>
        <w:t xml:space="preserve">   big thumb    </w:t>
      </w:r>
      <w:r>
        <w:t xml:space="preserve">   snake    </w:t>
      </w:r>
      <w:r>
        <w:t xml:space="preserve">   water    </w:t>
      </w:r>
      <w:r>
        <w:t xml:space="preserve">   hot    </w:t>
      </w:r>
      <w:r>
        <w:t xml:space="preserve">   kate barlow    </w:t>
      </w:r>
      <w:r>
        <w:t xml:space="preserve">   night    </w:t>
      </w:r>
      <w:r>
        <w:t xml:space="preserve">   onions    </w:t>
      </w:r>
      <w:r>
        <w:t xml:space="preserve">   if only    </w:t>
      </w:r>
      <w:r>
        <w:t xml:space="preserve">   pandanski    </w:t>
      </w:r>
      <w:r>
        <w:t xml:space="preserve">   mr.sir    </w:t>
      </w:r>
      <w:r>
        <w:t xml:space="preserve">   warden    </w:t>
      </w:r>
      <w:r>
        <w:t xml:space="preserve">   twitch    </w:t>
      </w:r>
      <w:r>
        <w:t xml:space="preserve">   louis    </w:t>
      </w:r>
      <w:r>
        <w:t xml:space="preserve">   camp    </w:t>
      </w:r>
      <w:r>
        <w:t xml:space="preserve">   zig zag    </w:t>
      </w:r>
      <w:r>
        <w:t xml:space="preserve">   zero    </w:t>
      </w:r>
      <w:r>
        <w:t xml:space="preserve">   xray    </w:t>
      </w:r>
      <w:r>
        <w:t xml:space="preserve">   shoes    </w:t>
      </w:r>
      <w:r>
        <w:t xml:space="preserve">   holes    </w:t>
      </w:r>
      <w:r>
        <w:t xml:space="preserve">   stanley    </w:t>
      </w:r>
      <w:r>
        <w:t xml:space="preserve">   mary 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novel study</dc:title>
  <dcterms:created xsi:type="dcterms:W3CDTF">2021-10-12T20:47:33Z</dcterms:created>
  <dcterms:modified xsi:type="dcterms:W3CDTF">2021-10-12T20:47:33Z</dcterms:modified>
</cp:coreProperties>
</file>