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to wither from exposure to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into gas or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search haphazardly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enclosing a plane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hang or fall in movement, progress, development,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providing no shelter or sustenance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sheath for carrying a handgun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turn on or around an axis or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expel or eject without recourse to legal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cloud of fine particles suspended in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physical pain or suffering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dash a liquid upon or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living by preying on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cause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by which something increases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unpleasantly harsh or grating in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field where grass or alfalfa are grown to be made into hay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recover through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in a twisting or contorted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continue in existence after</w:t>
            </w:r>
          </w:p>
        </w:tc>
      </w:tr>
    </w:tbl>
    <w:p>
      <w:pPr>
        <w:pStyle w:val="WordBankLarge"/>
      </w:pPr>
      <w:r>
        <w:t xml:space="preserve">   splatter     </w:t>
      </w:r>
      <w:r>
        <w:t xml:space="preserve">   raspy     </w:t>
      </w:r>
      <w:r>
        <w:t xml:space="preserve">   parch     </w:t>
      </w:r>
      <w:r>
        <w:t xml:space="preserve">   evict     </w:t>
      </w:r>
      <w:r>
        <w:t xml:space="preserve">   excavate    </w:t>
      </w:r>
      <w:r>
        <w:t xml:space="preserve">   dawdle     </w:t>
      </w:r>
      <w:r>
        <w:t xml:space="preserve">   increment     </w:t>
      </w:r>
      <w:r>
        <w:t xml:space="preserve">   rummage     </w:t>
      </w:r>
      <w:r>
        <w:t xml:space="preserve">   fume     </w:t>
      </w:r>
      <w:r>
        <w:t xml:space="preserve">   rotate    </w:t>
      </w:r>
      <w:r>
        <w:t xml:space="preserve">   perimeter     </w:t>
      </w:r>
      <w:r>
        <w:t xml:space="preserve">   humiliate    </w:t>
      </w:r>
      <w:r>
        <w:t xml:space="preserve">   writhe     </w:t>
      </w:r>
      <w:r>
        <w:t xml:space="preserve">   evaporate     </w:t>
      </w:r>
      <w:r>
        <w:t xml:space="preserve">   holster    </w:t>
      </w:r>
      <w:r>
        <w:t xml:space="preserve">   afflict     </w:t>
      </w:r>
      <w:r>
        <w:t xml:space="preserve">   predatory    </w:t>
      </w:r>
      <w:r>
        <w:t xml:space="preserve">   meadow     </w:t>
      </w:r>
      <w:r>
        <w:t xml:space="preserve">   survive     </w:t>
      </w:r>
      <w:r>
        <w:t xml:space="preserve">   desolate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2021-10-11T09:08:13Z</dcterms:created>
  <dcterms:modified xsi:type="dcterms:W3CDTF">2021-10-11T09:08:13Z</dcterms:modified>
</cp:coreProperties>
</file>