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mad    </w:t>
      </w:r>
      <w:r>
        <w:t xml:space="preserve">   dehydrated    </w:t>
      </w:r>
      <w:r>
        <w:t xml:space="preserve">   running    </w:t>
      </w:r>
      <w:r>
        <w:t xml:space="preserve">   rocks    </w:t>
      </w:r>
      <w:r>
        <w:t xml:space="preserve">   fence    </w:t>
      </w:r>
      <w:r>
        <w:t xml:space="preserve">   zero    </w:t>
      </w:r>
      <w:r>
        <w:t xml:space="preserve">   river    </w:t>
      </w:r>
      <w:r>
        <w:t xml:space="preserve">   stanley    </w:t>
      </w:r>
      <w:r>
        <w:t xml:space="preserve">   water    </w:t>
      </w:r>
      <w:r>
        <w:t xml:space="preserve">   mr sir    </w:t>
      </w:r>
      <w:r>
        <w:t xml:space="preserve">   mr pendanski    </w:t>
      </w:r>
      <w:r>
        <w:t xml:space="preserve">   nickname    </w:t>
      </w:r>
      <w:r>
        <w:t xml:space="preserve">   sad    </w:t>
      </w:r>
      <w:r>
        <w:t xml:space="preserve">   poor    </w:t>
      </w:r>
      <w:r>
        <w:t xml:space="preserve">   belong    </w:t>
      </w:r>
      <w:r>
        <w:t xml:space="preserve">   hot    </w:t>
      </w:r>
      <w:r>
        <w:t xml:space="preserve">   cold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2021-10-11T09:06:10Z</dcterms:created>
  <dcterms:modified xsi:type="dcterms:W3CDTF">2021-10-11T09:06:10Z</dcterms:modified>
</cp:coreProperties>
</file>