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camp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Stanley first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spots were on the yellow spotted lizard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boys call Stanley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boys call the beds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Stanley go to camp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initials did the bullet have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tent were the boys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cursed Stanley's family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Stanley write letters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outlaw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shortest shovel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Stanley cot before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 long was Stanley at camp green lake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Stanley's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Stanley teach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in to camp when he Stanley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Sam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mountain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zero's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2021-10-11T09:08:22Z</dcterms:created>
  <dcterms:modified xsi:type="dcterms:W3CDTF">2021-10-11T09:08:22Z</dcterms:modified>
</cp:coreProperties>
</file>