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Stanley find in the hole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the boys say not to bump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kissin kate barlow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kissin kate barlow die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shoes did zero steal?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stanley give the gold tube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Stanley's bully?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robbed stanley the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zeros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"I like digging holes"?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zero hit in the face with a shovel?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zero eating under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boys call Mr pendanski?</w:t>
            </w:r>
          </w:p>
        </w:tc>
      </w:tr>
    </w:tbl>
    <w:p>
      <w:pPr>
        <w:pStyle w:val="WordBankMedium"/>
      </w:pPr>
      <w:r>
        <w:t xml:space="preserve">   pendanski    </w:t>
      </w:r>
      <w:r>
        <w:t xml:space="preserve">   stanley    </w:t>
      </w:r>
      <w:r>
        <w:t xml:space="preserve">    zeroni    </w:t>
      </w:r>
      <w:r>
        <w:t xml:space="preserve">    clydelivingston    </w:t>
      </w:r>
      <w:r>
        <w:t xml:space="preserve">   sploosh     </w:t>
      </w:r>
      <w:r>
        <w:t xml:space="preserve">    louissachar    </w:t>
      </w:r>
      <w:r>
        <w:t xml:space="preserve">   derrick dunne     </w:t>
      </w:r>
      <w:r>
        <w:t xml:space="preserve">   kissin kate barlow    </w:t>
      </w:r>
      <w:r>
        <w:t xml:space="preserve">   zero    </w:t>
      </w:r>
      <w:r>
        <w:t xml:space="preserve">   suitcase    </w:t>
      </w:r>
      <w:r>
        <w:t xml:space="preserve">   x-ray    </w:t>
      </w:r>
      <w:r>
        <w:t xml:space="preserve">   mum    </w:t>
      </w:r>
      <w:r>
        <w:t xml:space="preserve">   laughing     </w:t>
      </w:r>
      <w:r>
        <w:t xml:space="preserve">   yellow-spotted-lizard     </w:t>
      </w:r>
      <w:r>
        <w:t xml:space="preserve">   sam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2021-10-11T09:08:44Z</dcterms:created>
  <dcterms:modified xsi:type="dcterms:W3CDTF">2021-10-11T09:08:44Z</dcterms:modified>
</cp:coreProperties>
</file>