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attorneygeneral    </w:t>
      </w:r>
      <w:r>
        <w:t xml:space="preserve">   buzzards     </w:t>
      </w:r>
      <w:r>
        <w:t xml:space="preserve">   california    </w:t>
      </w:r>
      <w:r>
        <w:t xml:space="preserve">   campgreenlake    </w:t>
      </w:r>
      <w:r>
        <w:t xml:space="preserve">   dazed     </w:t>
      </w:r>
      <w:r>
        <w:t xml:space="preserve">   desert    </w:t>
      </w:r>
      <w:r>
        <w:t xml:space="preserve">   holes    </w:t>
      </w:r>
      <w:r>
        <w:t xml:space="preserve">   katebarlow    </w:t>
      </w:r>
      <w:r>
        <w:t xml:space="preserve">   kissing     </w:t>
      </w:r>
      <w:r>
        <w:t xml:space="preserve">   lawyer    </w:t>
      </w:r>
      <w:r>
        <w:t xml:space="preserve">   madamezeroni    </w:t>
      </w:r>
      <w:r>
        <w:t xml:space="preserve">   marylou    </w:t>
      </w:r>
      <w:r>
        <w:t xml:space="preserve">   millions     </w:t>
      </w:r>
      <w:r>
        <w:t xml:space="preserve">   money    </w:t>
      </w:r>
      <w:r>
        <w:t xml:space="preserve">   mrsir    </w:t>
      </w:r>
      <w:r>
        <w:t xml:space="preserve">   newyork    </w:t>
      </w:r>
      <w:r>
        <w:t xml:space="preserve">   shovel     </w:t>
      </w:r>
      <w:r>
        <w:t xml:space="preserve">   sledge hammer    </w:t>
      </w:r>
      <w:r>
        <w:t xml:space="preserve">   sploosh    </w:t>
      </w:r>
      <w:r>
        <w:t xml:space="preserve">   stanley    </w:t>
      </w:r>
      <w:r>
        <w:t xml:space="preserve">   sweetfeet     </w:t>
      </w:r>
      <w:r>
        <w:t xml:space="preserve">   tents     </w:t>
      </w:r>
      <w:r>
        <w:t xml:space="preserve">   yellowspottedlizards    </w:t>
      </w:r>
      <w:r>
        <w:t xml:space="preserve">   zero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2021-10-11T09:05:56Z</dcterms:created>
  <dcterms:modified xsi:type="dcterms:W3CDTF">2021-10-11T09:05:56Z</dcterms:modified>
</cp:coreProperties>
</file>