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barfbag    </w:t>
      </w:r>
      <w:r>
        <w:t xml:space="preserve">   camp    </w:t>
      </w:r>
      <w:r>
        <w:t xml:space="preserve">   caveman    </w:t>
      </w:r>
      <w:r>
        <w:t xml:space="preserve">   court    </w:t>
      </w:r>
      <w:r>
        <w:t xml:space="preserve">   dig    </w:t>
      </w:r>
      <w:r>
        <w:t xml:space="preserve">   driedup    </w:t>
      </w:r>
      <w:r>
        <w:t xml:space="preserve">   greenlake    </w:t>
      </w:r>
      <w:r>
        <w:t xml:space="preserve">   holes    </w:t>
      </w:r>
      <w:r>
        <w:t xml:space="preserve">   lizards    </w:t>
      </w:r>
      <w:r>
        <w:t xml:space="preserve">   madamezeroni    </w:t>
      </w:r>
      <w:r>
        <w:t xml:space="preserve">   mansion    </w:t>
      </w:r>
      <w:r>
        <w:t xml:space="preserve">   marylou    </w:t>
      </w:r>
      <w:r>
        <w:t xml:space="preserve">   mountain    </w:t>
      </w:r>
      <w:r>
        <w:t xml:space="preserve">   onions    </w:t>
      </w:r>
      <w:r>
        <w:t xml:space="preserve">   peaches    </w:t>
      </w:r>
      <w:r>
        <w:t xml:space="preserve">   pigs    </w:t>
      </w:r>
      <w:r>
        <w:t xml:space="preserve">   pool    </w:t>
      </w:r>
      <w:r>
        <w:t xml:space="preserve">   shovel    </w:t>
      </w:r>
      <w:r>
        <w:t xml:space="preserve">   sneakers    </w:t>
      </w:r>
      <w:r>
        <w:t xml:space="preserve">   sploosh    </w:t>
      </w:r>
      <w:r>
        <w:t xml:space="preserve">   stanley    </w:t>
      </w:r>
      <w:r>
        <w:t xml:space="preserve">   treasure    </w:t>
      </w:r>
      <w:r>
        <w:t xml:space="preserve">   waterjug    </w:t>
      </w:r>
      <w:r>
        <w:t xml:space="preserve">   zero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2021-10-11T09:06:05Z</dcterms:created>
  <dcterms:modified xsi:type="dcterms:W3CDTF">2021-10-11T09:06:05Z</dcterms:modified>
</cp:coreProperties>
</file>