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hole    </w:t>
      </w:r>
      <w:r>
        <w:t xml:space="preserve">   shovel    </w:t>
      </w:r>
      <w:r>
        <w:t xml:space="preserve">   dig    </w:t>
      </w:r>
      <w:r>
        <w:t xml:space="preserve">   madnet    </w:t>
      </w:r>
      <w:r>
        <w:t xml:space="preserve">   zigzag    </w:t>
      </w:r>
      <w:r>
        <w:t xml:space="preserve">   grandfather    </w:t>
      </w:r>
      <w:r>
        <w:t xml:space="preserve">   armpit    </w:t>
      </w:r>
      <w:r>
        <w:t xml:space="preserve">   watertruck    </w:t>
      </w:r>
      <w:r>
        <w:t xml:space="preserve">   sunflowerseeds    </w:t>
      </w:r>
      <w:r>
        <w:t xml:space="preserve">   warden    </w:t>
      </w:r>
      <w:r>
        <w:t xml:space="preserve">   Mrsir    </w:t>
      </w:r>
      <w:r>
        <w:t xml:space="preserve">   greenlake    </w:t>
      </w:r>
      <w:r>
        <w:t xml:space="preserve">   lizard    </w:t>
      </w:r>
      <w:r>
        <w:t xml:space="preserve">   X-ray    </w:t>
      </w:r>
      <w:r>
        <w:t xml:space="preserve">   zero    </w:t>
      </w:r>
      <w:r>
        <w:t xml:space="preserve">   stanley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</dc:title>
  <dcterms:created xsi:type="dcterms:W3CDTF">2021-10-11T09:06:35Z</dcterms:created>
  <dcterms:modified xsi:type="dcterms:W3CDTF">2021-10-11T09:06:35Z</dcterms:modified>
</cp:coreProperties>
</file>