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marylou    </w:t>
      </w:r>
      <w:r>
        <w:t xml:space="preserve">   sam    </w:t>
      </w:r>
      <w:r>
        <w:t xml:space="preserve">   kathrine    </w:t>
      </w:r>
      <w:r>
        <w:t xml:space="preserve">   trout    </w:t>
      </w:r>
      <w:r>
        <w:t xml:space="preserve">   spiced peaches    </w:t>
      </w:r>
      <w:r>
        <w:t xml:space="preserve">   onions    </w:t>
      </w:r>
      <w:r>
        <w:t xml:space="preserve">   canteen    </w:t>
      </w:r>
      <w:r>
        <w:t xml:space="preserve">   warden    </w:t>
      </w:r>
      <w:r>
        <w:t xml:space="preserve">   pandaski    </w:t>
      </w:r>
      <w:r>
        <w:t xml:space="preserve">   yellow spotted lizard    </w:t>
      </w:r>
      <w:r>
        <w:t xml:space="preserve">   stanley    </w:t>
      </w:r>
      <w:r>
        <w:t xml:space="preserve">   holes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2021-10-11T09:06:37Z</dcterms:created>
  <dcterms:modified xsi:type="dcterms:W3CDTF">2021-10-11T09:06:37Z</dcterms:modified>
</cp:coreProperties>
</file>