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</w:t>
      </w:r>
    </w:p>
    <w:p>
      <w:pPr>
        <w:pStyle w:val="Questions"/>
      </w:pPr>
      <w:r>
        <w:t xml:space="preserve">1. OHSEL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ALTYSEN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AMTENG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ZROE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 RM SRI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MIARPT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RXE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ETDHOREO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IGZAGZ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CKRYI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HCITWT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WNAEDR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RM IDEKNNAPS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SMSI KNTYHAR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MAADM EIZNOR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DYELC OIINLVSGN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MSA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SOOINN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AETFHNGRDAR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GDRAU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RLSACEH EARWKL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SJOE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MRAY NMEKE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IOGR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EHFSIR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EGDUJ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</dc:title>
  <dcterms:created xsi:type="dcterms:W3CDTF">2021-10-11T09:06:29Z</dcterms:created>
  <dcterms:modified xsi:type="dcterms:W3CDTF">2021-10-11T09:06:29Z</dcterms:modified>
</cp:coreProperties>
</file>