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stanley say to zero when he asked him to teach him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to letter on the lipstick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zeros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stanley give the lipstick tub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stanleys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zero do to mr.pandanski before 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is barfbag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zero do for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bit by a rattle snake before stanley came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will barfbag come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2021-10-11T09:06:33Z</dcterms:created>
  <dcterms:modified xsi:type="dcterms:W3CDTF">2021-10-11T09:06:33Z</dcterms:modified>
</cp:coreProperties>
</file>