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person over the camp was a woman 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deep did the holes have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stanley dad fail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spots were on the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smell was stanleys dad trying to cure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bed did stanley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wide did the holes have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 stanley whas accused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warden always have in his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stanleys first day digging was the last or first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2021-10-11T09:06:40Z</dcterms:created>
  <dcterms:modified xsi:type="dcterms:W3CDTF">2021-10-11T09:06:40Z</dcterms:modified>
</cp:coreProperties>
</file>