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holes novel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magnet    </w:t>
      </w:r>
      <w:r>
        <w:t xml:space="preserve">   big thumb    </w:t>
      </w:r>
      <w:r>
        <w:t xml:space="preserve">   dig    </w:t>
      </w:r>
      <w:r>
        <w:t xml:space="preserve">   twitch    </w:t>
      </w:r>
      <w:r>
        <w:t xml:space="preserve">   mr.sir    </w:t>
      </w:r>
      <w:r>
        <w:t xml:space="preserve">   louis    </w:t>
      </w:r>
      <w:r>
        <w:t xml:space="preserve">   kate barlow    </w:t>
      </w:r>
      <w:r>
        <w:t xml:space="preserve">   zig zag    </w:t>
      </w:r>
      <w:r>
        <w:t xml:space="preserve">   warden    </w:t>
      </w:r>
      <w:r>
        <w:t xml:space="preserve">   zero    </w:t>
      </w:r>
      <w:r>
        <w:t xml:space="preserve">   pandanski    </w:t>
      </w:r>
      <w:r>
        <w:t xml:space="preserve">   stanley    </w:t>
      </w:r>
      <w:r>
        <w:t xml:space="preserve">   camp    </w:t>
      </w:r>
      <w:r>
        <w:t xml:space="preserve">   shoes    </w:t>
      </w:r>
      <w:r>
        <w:t xml:space="preserve">   xray    </w:t>
      </w:r>
      <w:r>
        <w:t xml:space="preserve">   Holes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novel study</dc:title>
  <dcterms:created xsi:type="dcterms:W3CDTF">2021-10-11T09:07:32Z</dcterms:created>
  <dcterms:modified xsi:type="dcterms:W3CDTF">2021-10-11T09:07:32Z</dcterms:modified>
</cp:coreProperties>
</file>