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caveman    </w:t>
      </w:r>
      <w:r>
        <w:t xml:space="preserve">   kissinkatebarlow    </w:t>
      </w:r>
      <w:r>
        <w:t xml:space="preserve">   fivefeet    </w:t>
      </w:r>
      <w:r>
        <w:t xml:space="preserve">   america    </w:t>
      </w:r>
      <w:r>
        <w:t xml:space="preserve">   elya    </w:t>
      </w:r>
      <w:r>
        <w:t xml:space="preserve">   Holes    </w:t>
      </w:r>
      <w:r>
        <w:t xml:space="preserve">   lizard    </w:t>
      </w:r>
      <w:r>
        <w:t xml:space="preserve">   madamzeroni    </w:t>
      </w:r>
      <w:r>
        <w:t xml:space="preserve">   mrsir    </w:t>
      </w:r>
      <w:r>
        <w:t xml:space="preserve">   orange    </w:t>
      </w:r>
      <w:r>
        <w:t xml:space="preserve">   Pendanski    </w:t>
      </w:r>
      <w:r>
        <w:t xml:space="preserve">   stanleyyelnats    </w:t>
      </w:r>
      <w:r>
        <w:t xml:space="preserve">   sunflowerseeds    </w:t>
      </w:r>
      <w:r>
        <w:t xml:space="preserve">   tent    </w:t>
      </w:r>
      <w:r>
        <w:t xml:space="preserve">   Texas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2021-10-11T09:06:06Z</dcterms:created>
  <dcterms:modified xsi:type="dcterms:W3CDTF">2021-10-11T09:06:06Z</dcterms:modified>
</cp:coreProperties>
</file>