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Italy    </w:t>
      </w:r>
      <w:r>
        <w:t xml:space="preserve">   Egypt    </w:t>
      </w:r>
      <w:r>
        <w:t xml:space="preserve">   Holland    </w:t>
      </w:r>
      <w:r>
        <w:t xml:space="preserve">   India    </w:t>
      </w:r>
      <w:r>
        <w:t xml:space="preserve">   New Zealand    </w:t>
      </w:r>
      <w:r>
        <w:t xml:space="preserve">   Australia    </w:t>
      </w:r>
      <w:r>
        <w:t xml:space="preserve">   Bali    </w:t>
      </w:r>
      <w:r>
        <w:t xml:space="preserve">   Singapore    </w:t>
      </w:r>
      <w:r>
        <w:t xml:space="preserve">   Dubai    </w:t>
      </w:r>
      <w:r>
        <w:t xml:space="preserve">   Thailand    </w:t>
      </w:r>
      <w:r>
        <w:t xml:space="preserve">   Croatia    </w:t>
      </w:r>
      <w:r>
        <w:t xml:space="preserve">   Cyprus    </w:t>
      </w:r>
      <w:r>
        <w:t xml:space="preserve">   Greece    </w:t>
      </w:r>
      <w:r>
        <w:t xml:space="preserve">   Maldives    </w:t>
      </w:r>
      <w:r>
        <w:t xml:space="preserve">   Mexico    </w:t>
      </w:r>
      <w:r>
        <w:t xml:space="preserve">   Turkey    </w:t>
      </w:r>
      <w:r>
        <w:t xml:space="preserve">   France    </w:t>
      </w:r>
      <w:r>
        <w:t xml:space="preserve">   USA    </w:t>
      </w:r>
      <w:r>
        <w:t xml:space="preserve">   Portugal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2021-10-11T09:07:36Z</dcterms:created>
  <dcterms:modified xsi:type="dcterms:W3CDTF">2021-10-11T09:07:36Z</dcterms:modified>
</cp:coreProperties>
</file>