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greetings    </w:t>
      </w:r>
      <w:r>
        <w:t xml:space="preserve">   hostess    </w:t>
      </w:r>
      <w:r>
        <w:t xml:space="preserve">   jingle bells    </w:t>
      </w:r>
      <w:r>
        <w:t xml:space="preserve">   poinsettia    </w:t>
      </w:r>
      <w:r>
        <w:t xml:space="preserve">   surprises    </w:t>
      </w:r>
      <w:r>
        <w:t xml:space="preserve">   reunions    </w:t>
      </w:r>
      <w:r>
        <w:t xml:space="preserve">   peppermint    </w:t>
      </w:r>
      <w:r>
        <w:t xml:space="preserve">   chocolate    </w:t>
      </w:r>
      <w:r>
        <w:t xml:space="preserve">   snowman    </w:t>
      </w:r>
      <w:r>
        <w:t xml:space="preserve">   vacation    </w:t>
      </w:r>
      <w:r>
        <w:t xml:space="preserve">   nutcracker    </w:t>
      </w:r>
      <w:r>
        <w:t xml:space="preserve">   wreath    </w:t>
      </w:r>
      <w:r>
        <w:t xml:space="preserve">   ornament    </w:t>
      </w:r>
      <w:r>
        <w:t xml:space="preserve">   occasion    </w:t>
      </w:r>
      <w:r>
        <w:t xml:space="preserve">   observance    </w:t>
      </w:r>
      <w:r>
        <w:t xml:space="preserve">   heritage    </w:t>
      </w:r>
      <w:r>
        <w:t xml:space="preserve">   gathering    </w:t>
      </w:r>
      <w:r>
        <w:t xml:space="preserve">   aroma    </w:t>
      </w:r>
      <w:r>
        <w:t xml:space="preserve">   decorate    </w:t>
      </w:r>
      <w:r>
        <w:t xml:space="preserve">   garland    </w:t>
      </w:r>
      <w:r>
        <w:t xml:space="preserve">   artificial tree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#1</dc:title>
  <dcterms:created xsi:type="dcterms:W3CDTF">2021-10-11T09:06:47Z</dcterms:created>
  <dcterms:modified xsi:type="dcterms:W3CDTF">2021-10-11T09:06:47Z</dcterms:modified>
</cp:coreProperties>
</file>