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sun    </w:t>
      </w:r>
      <w:r>
        <w:t xml:space="preserve">   swimming    </w:t>
      </w:r>
      <w:r>
        <w:t xml:space="preserve">   pool    </w:t>
      </w:r>
      <w:r>
        <w:t xml:space="preserve">   beach    </w:t>
      </w:r>
      <w:r>
        <w:t xml:space="preserve">   boat    </w:t>
      </w:r>
      <w:r>
        <w:t xml:space="preserve">   money    </w:t>
      </w:r>
      <w:r>
        <w:t xml:space="preserve">   flight    </w:t>
      </w:r>
      <w:r>
        <w:t xml:space="preserve">   passport    </w:t>
      </w:r>
      <w:r>
        <w:t xml:space="preserve">   tickets    </w:t>
      </w:r>
      <w:r>
        <w:t xml:space="preserve">   suntanlotion    </w:t>
      </w:r>
      <w:r>
        <w:t xml:space="preserve">   clothes    </w:t>
      </w:r>
      <w:r>
        <w:t xml:space="preserve">   luggage    </w:t>
      </w:r>
      <w:r>
        <w:t xml:space="preserve">   island    </w:t>
      </w:r>
      <w:r>
        <w:t xml:space="preserve">   plane    </w:t>
      </w:r>
      <w:r>
        <w:t xml:space="preserve">   bus    </w:t>
      </w:r>
      <w:r>
        <w:t xml:space="preserve">   train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</dc:title>
  <dcterms:created xsi:type="dcterms:W3CDTF">2021-10-11T09:06:27Z</dcterms:created>
  <dcterms:modified xsi:type="dcterms:W3CDTF">2021-10-11T09:06:27Z</dcterms:modified>
</cp:coreProperties>
</file>