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merry    </w:t>
      </w:r>
      <w:r>
        <w:t xml:space="preserve">   eve    </w:t>
      </w:r>
      <w:r>
        <w:t xml:space="preserve">   elves    </w:t>
      </w:r>
      <w:r>
        <w:t xml:space="preserve">   family    </w:t>
      </w:r>
      <w:r>
        <w:t xml:space="preserve">   feast    </w:t>
      </w:r>
      <w:r>
        <w:t xml:space="preserve">   presents    </w:t>
      </w:r>
      <w:r>
        <w:t xml:space="preserve">   ornaments    </w:t>
      </w:r>
      <w:r>
        <w:t xml:space="preserve">   hanukkah    </w:t>
      </w:r>
      <w:r>
        <w:t xml:space="preserve">   holly    </w:t>
      </w:r>
      <w:r>
        <w:t xml:space="preserve">   reindeer    </w:t>
      </w:r>
      <w:r>
        <w:t xml:space="preserve">   tree    </w:t>
      </w:r>
      <w:r>
        <w:t xml:space="preserve">   stocking    </w:t>
      </w:r>
      <w:r>
        <w:t xml:space="preserve">   snowball    </w:t>
      </w:r>
      <w:r>
        <w:t xml:space="preserve">   snowflake    </w:t>
      </w:r>
      <w:r>
        <w:t xml:space="preserve">   jesus    </w:t>
      </w:r>
      <w:r>
        <w:t xml:space="preserve">   joy    </w:t>
      </w:r>
      <w:r>
        <w:t xml:space="preserve">   jingle    </w:t>
      </w:r>
      <w:r>
        <w:t xml:space="preserve">   holiday    </w:t>
      </w:r>
      <w:r>
        <w:t xml:space="preserve">   cross    </w:t>
      </w:r>
      <w:r>
        <w:t xml:space="preserve">   cold    </w:t>
      </w:r>
      <w:r>
        <w:t xml:space="preserve">   bells    </w:t>
      </w:r>
      <w:r>
        <w:t xml:space="preserve">   advent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</dc:title>
  <dcterms:created xsi:type="dcterms:W3CDTF">2021-10-11T09:07:01Z</dcterms:created>
  <dcterms:modified xsi:type="dcterms:W3CDTF">2021-10-11T09:07:01Z</dcterms:modified>
</cp:coreProperties>
</file>