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BlackeyedPeas    </w:t>
      </w:r>
      <w:r>
        <w:t xml:space="preserve">   Cranberry    </w:t>
      </w:r>
      <w:r>
        <w:t xml:space="preserve">   Stuffing    </w:t>
      </w:r>
      <w:r>
        <w:t xml:space="preserve">   CollardGreens    </w:t>
      </w:r>
      <w:r>
        <w:t xml:space="preserve">   MacNCheese    </w:t>
      </w:r>
      <w:r>
        <w:t xml:space="preserve">   GreenBeans    </w:t>
      </w:r>
      <w:r>
        <w:t xml:space="preserve">   Rolls    </w:t>
      </w:r>
      <w:r>
        <w:t xml:space="preserve">   MashedPotatoes    </w:t>
      </w:r>
      <w:r>
        <w:t xml:space="preserve">   Cookies    </w:t>
      </w:r>
      <w:r>
        <w:t xml:space="preserve">   PumpkinPie    </w:t>
      </w:r>
      <w:r>
        <w:t xml:space="preserve">   Turkey    </w:t>
      </w:r>
      <w:r>
        <w:t xml:space="preserve">  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foods</dc:title>
  <dcterms:created xsi:type="dcterms:W3CDTF">2021-10-11T09:06:39Z</dcterms:created>
  <dcterms:modified xsi:type="dcterms:W3CDTF">2021-10-11T09:06:39Z</dcterms:modified>
</cp:coreProperties>
</file>