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candle holder used for Channukah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 Heritage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jingle bells, jingle bells,....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songs sung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saia fundrasing gift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candle holder for Kwanzaa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with a spinning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top hat and a cobb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horse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 of Kwanzaa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gold, frankincense and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puzzle</dc:title>
  <dcterms:created xsi:type="dcterms:W3CDTF">2021-10-11T09:07:23Z</dcterms:created>
  <dcterms:modified xsi:type="dcterms:W3CDTF">2021-10-11T09:07:23Z</dcterms:modified>
</cp:coreProperties>
</file>